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Закирова Антона Руслановича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Закиров А.Р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586240718067725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Закиров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Закиров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18.07.2025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Закирова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Закирова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Закирова Антона Руслановича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0412365400765007182520105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